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4044" w14:textId="17DB0D78" w:rsidR="00C96A3B" w:rsidRPr="00523032" w:rsidRDefault="00A8038E">
      <w:pPr>
        <w:jc w:val="center"/>
        <w:rPr>
          <w:lang w:val="el-GR"/>
        </w:rPr>
      </w:pPr>
      <w:r w:rsidRPr="00523032">
        <w:rPr>
          <w:b/>
          <w:sz w:val="28"/>
          <w:lang w:val="el-GR"/>
        </w:rPr>
        <w:t xml:space="preserve">ΒΕΒΑΙΩΣΗ ΟΡΙΣΜΟΥ </w:t>
      </w:r>
      <w:r w:rsidR="00F4637D">
        <w:rPr>
          <w:b/>
          <w:sz w:val="28"/>
          <w:lang w:val="el-GR"/>
        </w:rPr>
        <w:t>ΣΤΕΛΕΧΟΥΣ</w:t>
      </w:r>
      <w:r w:rsidR="00E247AC">
        <w:rPr>
          <w:b/>
          <w:sz w:val="28"/>
          <w:lang w:val="el-GR"/>
        </w:rPr>
        <w:t xml:space="preserve"> </w:t>
      </w:r>
      <w:r w:rsidR="00F4637D">
        <w:rPr>
          <w:b/>
          <w:sz w:val="28"/>
          <w:lang w:val="el-GR"/>
        </w:rPr>
        <w:t>Ω</w:t>
      </w:r>
      <w:r w:rsidR="003E6CC1">
        <w:rPr>
          <w:b/>
          <w:sz w:val="28"/>
          <w:lang w:val="el-GR"/>
        </w:rPr>
        <w:t xml:space="preserve">Σ </w:t>
      </w:r>
      <w:r w:rsidRPr="00523032">
        <w:rPr>
          <w:b/>
          <w:sz w:val="28"/>
          <w:lang w:val="el-GR"/>
        </w:rPr>
        <w:t xml:space="preserve">ΧΡΗΣΤΗ </w:t>
      </w:r>
      <w:r w:rsidR="003E6CC1">
        <w:rPr>
          <w:b/>
          <w:sz w:val="28"/>
          <w:lang w:val="el-GR"/>
        </w:rPr>
        <w:t xml:space="preserve">ΤΟΥ </w:t>
      </w:r>
      <w:r w:rsidRPr="00523032">
        <w:rPr>
          <w:b/>
          <w:sz w:val="28"/>
          <w:lang w:val="el-GR"/>
        </w:rPr>
        <w:t>ΠΣΣΚΕΗΣ</w:t>
      </w:r>
      <w:r w:rsidR="003E6CC1">
        <w:rPr>
          <w:b/>
          <w:sz w:val="28"/>
          <w:lang w:val="el-GR"/>
        </w:rPr>
        <w:t xml:space="preserve"> </w:t>
      </w:r>
      <w:r w:rsidR="003E6CC1" w:rsidRPr="003E6CC1">
        <w:rPr>
          <w:b/>
          <w:sz w:val="28"/>
          <w:lang w:val="el-GR"/>
        </w:rPr>
        <w:t>https://www.sorefsis.gr/index.zul</w:t>
      </w:r>
    </w:p>
    <w:p w14:paraId="65414D2A" w14:textId="77777777" w:rsidR="00C96A3B" w:rsidRPr="00523032" w:rsidRDefault="00A8038E">
      <w:pPr>
        <w:jc w:val="center"/>
        <w:rPr>
          <w:lang w:val="el-GR"/>
        </w:rPr>
      </w:pPr>
      <w:r w:rsidRPr="00523032">
        <w:rPr>
          <w:i/>
          <w:lang w:val="el-GR"/>
        </w:rPr>
        <w:t>(Έντυπο Φορέα για εξουσιοδότηση πρόσβασης χρήστη)</w:t>
      </w:r>
    </w:p>
    <w:p w14:paraId="0583BDC6" w14:textId="3D18AA35" w:rsidR="00D61BEA" w:rsidRDefault="00A8038E" w:rsidP="0003714A">
      <w:pPr>
        <w:jc w:val="both"/>
        <w:rPr>
          <w:sz w:val="21"/>
          <w:lang w:val="el-GR"/>
        </w:rPr>
      </w:pPr>
      <w:r w:rsidRPr="00523032">
        <w:rPr>
          <w:sz w:val="21"/>
          <w:lang w:val="el-GR"/>
        </w:rPr>
        <w:t xml:space="preserve">Συμπληρώνεται </w:t>
      </w:r>
      <w:r w:rsidR="00953BE9">
        <w:rPr>
          <w:sz w:val="21"/>
          <w:lang w:val="el-GR"/>
        </w:rPr>
        <w:t>και υπογράφεται ψηφιακά από τον Νόμιμο Εκπρόσωπο / Διευθυντή  του</w:t>
      </w:r>
      <w:r w:rsidRPr="00523032">
        <w:rPr>
          <w:sz w:val="21"/>
          <w:lang w:val="el-GR"/>
        </w:rPr>
        <w:t xml:space="preserve"> Φορέα και </w:t>
      </w:r>
      <w:r w:rsidRPr="00E16D81">
        <w:rPr>
          <w:sz w:val="21"/>
          <w:lang w:val="el-GR"/>
        </w:rPr>
        <w:t xml:space="preserve">επισυνάπτεται </w:t>
      </w:r>
      <w:r w:rsidR="00953BE9" w:rsidRPr="00E16D81">
        <w:rPr>
          <w:sz w:val="21"/>
          <w:lang w:val="el-GR"/>
        </w:rPr>
        <w:t xml:space="preserve">αντίγραφο </w:t>
      </w:r>
      <w:r w:rsidRPr="00E16D81">
        <w:rPr>
          <w:sz w:val="21"/>
          <w:lang w:val="el-GR"/>
        </w:rPr>
        <w:t>στην</w:t>
      </w:r>
      <w:r w:rsidR="00D61BEA" w:rsidRPr="00E16D81">
        <w:rPr>
          <w:sz w:val="21"/>
          <w:lang w:val="el-GR"/>
        </w:rPr>
        <w:t xml:space="preserve"> κάθε μια</w:t>
      </w:r>
      <w:r w:rsidRPr="00E16D81">
        <w:rPr>
          <w:sz w:val="21"/>
          <w:lang w:val="el-GR"/>
        </w:rPr>
        <w:t xml:space="preserve"> ηλεκτρονική αίτηση δημιουργίας χρήστη του ΠΣΣΚΕΗΣ</w:t>
      </w:r>
      <w:r w:rsidR="00B10043" w:rsidRPr="00E16D81">
        <w:rPr>
          <w:sz w:val="21"/>
          <w:lang w:val="el-GR"/>
        </w:rPr>
        <w:t xml:space="preserve"> από το</w:t>
      </w:r>
      <w:r w:rsidR="00D61BEA" w:rsidRPr="00E16D81">
        <w:rPr>
          <w:sz w:val="21"/>
          <w:lang w:val="el-GR"/>
        </w:rPr>
        <w:t xml:space="preserve"> κ</w:t>
      </w:r>
      <w:r w:rsidR="00D44146" w:rsidRPr="00E16D81">
        <w:rPr>
          <w:sz w:val="21"/>
          <w:lang w:val="el-GR"/>
        </w:rPr>
        <w:t xml:space="preserve">άθε </w:t>
      </w:r>
      <w:r w:rsidR="00D61BEA" w:rsidRPr="00E16D81">
        <w:rPr>
          <w:sz w:val="21"/>
          <w:lang w:val="el-GR"/>
        </w:rPr>
        <w:t>ένα</w:t>
      </w:r>
      <w:r w:rsidR="00B10043" w:rsidRPr="00E16D81">
        <w:rPr>
          <w:sz w:val="21"/>
          <w:lang w:val="el-GR"/>
        </w:rPr>
        <w:t xml:space="preserve"> </w:t>
      </w:r>
      <w:r w:rsidR="00B10043" w:rsidRPr="0003714A">
        <w:rPr>
          <w:sz w:val="21"/>
          <w:lang w:val="el-GR"/>
        </w:rPr>
        <w:t>στέλεχος</w:t>
      </w:r>
      <w:r w:rsidR="00C26A3D" w:rsidRPr="00E16D81">
        <w:rPr>
          <w:sz w:val="21"/>
          <w:lang w:val="el-GR"/>
        </w:rPr>
        <w:t>,</w:t>
      </w:r>
      <w:r w:rsidR="00B10043">
        <w:rPr>
          <w:sz w:val="21"/>
          <w:lang w:val="el-GR"/>
        </w:rPr>
        <w:t xml:space="preserve"> που αιτείται πρόσβαση ως χρήστης στο ΠΣΣΚΕΗΣ </w:t>
      </w:r>
      <w:r w:rsidR="00C26A3D">
        <w:rPr>
          <w:sz w:val="21"/>
          <w:lang w:val="el-GR"/>
        </w:rPr>
        <w:t xml:space="preserve"> </w:t>
      </w:r>
    </w:p>
    <w:p w14:paraId="153A23A5" w14:textId="0E664C24" w:rsidR="00C96A3B" w:rsidRPr="00523032" w:rsidRDefault="00C26A3D">
      <w:pPr>
        <w:rPr>
          <w:lang w:val="el-GR"/>
        </w:rPr>
      </w:pPr>
      <w:r w:rsidRPr="0003714A">
        <w:rPr>
          <w:sz w:val="21"/>
          <w:lang w:val="el-GR"/>
        </w:rPr>
        <w:t xml:space="preserve">Προσοχή! Τα στοιχεία που δηλώνονται </w:t>
      </w:r>
      <w:r w:rsidR="00D307A4" w:rsidRPr="0003714A">
        <w:rPr>
          <w:sz w:val="21"/>
          <w:lang w:val="el-GR"/>
        </w:rPr>
        <w:t xml:space="preserve">από τον Φορέα και από τα στελέχη </w:t>
      </w:r>
      <w:r w:rsidRPr="0003714A">
        <w:rPr>
          <w:sz w:val="21"/>
          <w:lang w:val="el-GR"/>
        </w:rPr>
        <w:t xml:space="preserve">πρέπει να είναι </w:t>
      </w:r>
      <w:r w:rsidR="00E17120" w:rsidRPr="0003714A">
        <w:rPr>
          <w:sz w:val="21"/>
          <w:lang w:val="el-GR"/>
        </w:rPr>
        <w:t>υπηρεσιακά στο πλαίσιο λειτουργίας του Φορέα</w:t>
      </w:r>
      <w:r w:rsidR="00D307A4" w:rsidRPr="0003714A">
        <w:rPr>
          <w:sz w:val="21"/>
          <w:lang w:val="el-GR"/>
        </w:rPr>
        <w:t xml:space="preserve"> (τηλέφωνα, </w:t>
      </w:r>
      <w:r w:rsidR="00D307A4" w:rsidRPr="0003714A">
        <w:rPr>
          <w:sz w:val="21"/>
        </w:rPr>
        <w:t>emails</w:t>
      </w:r>
      <w:r w:rsidR="00D307A4" w:rsidRPr="0003714A">
        <w:rPr>
          <w:sz w:val="21"/>
          <w:lang w:val="el-GR"/>
        </w:rPr>
        <w:t>)</w:t>
      </w:r>
      <w:r w:rsidR="00E17120" w:rsidRPr="0003714A">
        <w:rPr>
          <w:sz w:val="21"/>
          <w:lang w:val="el-GR"/>
        </w:rPr>
        <w:t>.</w:t>
      </w:r>
    </w:p>
    <w:p w14:paraId="3AB03F6A" w14:textId="77777777" w:rsidR="00C96A3B" w:rsidRDefault="00A8038E">
      <w:pPr>
        <w:spacing w:before="120" w:after="60"/>
      </w:pPr>
      <w:r>
        <w:rPr>
          <w:b/>
        </w:rPr>
        <w:t>1. ΣΤΟΙΧΕΙΑ ΦΟΡΕΑ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C96A3B" w14:paraId="5C17EF1D" w14:textId="77777777" w:rsidTr="00833231">
        <w:tc>
          <w:tcPr>
            <w:tcW w:w="2405" w:type="dxa"/>
          </w:tcPr>
          <w:p w14:paraId="167D892C" w14:textId="77777777" w:rsidR="00C96A3B" w:rsidRDefault="00A8038E">
            <w:r>
              <w:t>Επωνυμία Φορέα</w:t>
            </w:r>
          </w:p>
        </w:tc>
        <w:tc>
          <w:tcPr>
            <w:tcW w:w="7331" w:type="dxa"/>
          </w:tcPr>
          <w:p w14:paraId="69041148" w14:textId="3F2DAEC7" w:rsidR="00C96A3B" w:rsidRDefault="00C96A3B"/>
        </w:tc>
      </w:tr>
      <w:tr w:rsidR="00C96A3B" w14:paraId="21EE7A18" w14:textId="77777777" w:rsidTr="00833231">
        <w:tc>
          <w:tcPr>
            <w:tcW w:w="2405" w:type="dxa"/>
          </w:tcPr>
          <w:p w14:paraId="1D3D2452" w14:textId="6505A235" w:rsidR="00C96A3B" w:rsidRDefault="00A8038E">
            <w:r>
              <w:t xml:space="preserve">ΑΦΜ </w:t>
            </w:r>
          </w:p>
        </w:tc>
        <w:tc>
          <w:tcPr>
            <w:tcW w:w="7331" w:type="dxa"/>
          </w:tcPr>
          <w:p w14:paraId="4DA73022" w14:textId="1AF6CA36" w:rsidR="00C96A3B" w:rsidRDefault="00C96A3B"/>
        </w:tc>
      </w:tr>
      <w:tr w:rsidR="00833231" w14:paraId="4A0EAD9E" w14:textId="77777777" w:rsidTr="00833231">
        <w:tc>
          <w:tcPr>
            <w:tcW w:w="2405" w:type="dxa"/>
          </w:tcPr>
          <w:p w14:paraId="60665E45" w14:textId="60AF30EA" w:rsidR="00833231" w:rsidRDefault="00880A3F" w:rsidP="00833231">
            <w:pPr>
              <w:ind w:right="-110"/>
            </w:pPr>
            <w:r>
              <w:t>e</w:t>
            </w:r>
            <w:r w:rsidRPr="004A13A2">
              <w:t xml:space="preserve">mail </w:t>
            </w:r>
          </w:p>
        </w:tc>
        <w:tc>
          <w:tcPr>
            <w:tcW w:w="7331" w:type="dxa"/>
          </w:tcPr>
          <w:p w14:paraId="523B5A93" w14:textId="77777777" w:rsidR="00833231" w:rsidRDefault="00833231" w:rsidP="00833231"/>
        </w:tc>
      </w:tr>
      <w:tr w:rsidR="00833231" w14:paraId="2CC79312" w14:textId="77777777" w:rsidTr="00833231">
        <w:tc>
          <w:tcPr>
            <w:tcW w:w="2405" w:type="dxa"/>
          </w:tcPr>
          <w:p w14:paraId="3F1A2F97" w14:textId="5F343CA2" w:rsidR="00833231" w:rsidRDefault="00833231" w:rsidP="00833231">
            <w:r w:rsidRPr="004A13A2">
              <w:t>Τηλέφωνο</w:t>
            </w:r>
          </w:p>
        </w:tc>
        <w:tc>
          <w:tcPr>
            <w:tcW w:w="7331" w:type="dxa"/>
          </w:tcPr>
          <w:p w14:paraId="6AA0902A" w14:textId="77777777" w:rsidR="00833231" w:rsidRDefault="00833231" w:rsidP="00833231"/>
        </w:tc>
      </w:tr>
    </w:tbl>
    <w:p w14:paraId="5FB30E1F" w14:textId="55E320D2" w:rsidR="00833231" w:rsidRDefault="008332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EEA6A" wp14:editId="6392AD2A">
                <wp:simplePos x="0" y="0"/>
                <wp:positionH relativeFrom="column">
                  <wp:posOffset>99238</wp:posOffset>
                </wp:positionH>
                <wp:positionV relativeFrom="paragraph">
                  <wp:posOffset>206299</wp:posOffset>
                </wp:positionV>
                <wp:extent cx="2765146" cy="1418691"/>
                <wp:effectExtent l="57150" t="19050" r="73660" b="86360"/>
                <wp:wrapNone/>
                <wp:docPr id="2" name="Ορθογώνιο: Στρογγύλεμα γωνιών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5146" cy="141869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B8BBB" id="Ορθογώνιο: Στρογγύλεμα γωνιών 2" o:spid="_x0000_s1026" style="position:absolute;margin-left:7.8pt;margin-top:16.25pt;width:217.75pt;height:11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" filled="f" strokecolor="#4579b8 [3044]">
                <v:shadow on="t" color="black" opacity="22937f" origin=",.5" offset="0,.63889mm"/>
              </v:roundrect>
            </w:pict>
          </mc:Fallback>
        </mc:AlternateContent>
      </w:r>
    </w:p>
    <w:p w14:paraId="76808E69" w14:textId="29F4957F" w:rsidR="00C96A3B" w:rsidRPr="00833231" w:rsidRDefault="00A8038E" w:rsidP="00833231">
      <w:pPr>
        <w:ind w:left="284" w:firstLine="142"/>
        <w:rPr>
          <w:lang w:val="el-GR"/>
        </w:rPr>
      </w:pPr>
      <w:r w:rsidRPr="00833231">
        <w:rPr>
          <w:lang w:val="el-GR"/>
        </w:rPr>
        <w:t xml:space="preserve">Κατηγορία </w:t>
      </w:r>
      <w:r w:rsidR="00103A05">
        <w:rPr>
          <w:lang w:val="el-GR"/>
        </w:rPr>
        <w:t xml:space="preserve">ρόλου </w:t>
      </w:r>
      <w:r w:rsidRPr="00833231">
        <w:rPr>
          <w:lang w:val="el-GR"/>
        </w:rPr>
        <w:t>Φορέα</w:t>
      </w:r>
      <w:r w:rsidR="00167A8A">
        <w:rPr>
          <w:rStyle w:val="aff3"/>
          <w:lang w:val="el-GR"/>
        </w:rPr>
        <w:footnoteReference w:id="1"/>
      </w:r>
      <w:r w:rsidR="00A76010">
        <w:rPr>
          <w:lang w:val="el-GR"/>
        </w:rPr>
        <w:t xml:space="preserve"> </w:t>
      </w:r>
      <w:r w:rsidRPr="00833231">
        <w:rPr>
          <w:lang w:val="el-GR"/>
        </w:rPr>
        <w:t>:</w:t>
      </w:r>
    </w:p>
    <w:p w14:paraId="3CE43786" w14:textId="424EA56D" w:rsidR="00C96A3B" w:rsidRPr="00833231" w:rsidRDefault="00A25B20" w:rsidP="00833231">
      <w:pPr>
        <w:ind w:left="284" w:firstLine="142"/>
        <w:rPr>
          <w:lang w:val="el-GR"/>
        </w:rPr>
      </w:pPr>
      <w:r>
        <w:rPr>
          <w:lang w:val="el-GR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Επιλογή1"/>
      <w:r>
        <w:rPr>
          <w:lang w:val="el-GR"/>
        </w:rPr>
        <w:instrText xml:space="preserve"> FORMCHECKBOX </w:instrText>
      </w:r>
      <w:r>
        <w:rPr>
          <w:lang w:val="el-GR"/>
        </w:rPr>
      </w:r>
      <w:r>
        <w:rPr>
          <w:lang w:val="el-GR"/>
        </w:rPr>
        <w:fldChar w:fldCharType="separate"/>
      </w:r>
      <w:r>
        <w:rPr>
          <w:lang w:val="el-GR"/>
        </w:rPr>
        <w:fldChar w:fldCharType="end"/>
      </w:r>
      <w:bookmarkEnd w:id="0"/>
      <w:r>
        <w:rPr>
          <w:lang w:val="el-GR"/>
        </w:rPr>
        <w:t xml:space="preserve"> </w:t>
      </w:r>
      <w:r w:rsidR="00A8038E" w:rsidRPr="00833231">
        <w:rPr>
          <w:lang w:val="el-GR"/>
        </w:rPr>
        <w:t>Φορέας Έκδοσης Πρόσκλησης</w:t>
      </w:r>
    </w:p>
    <w:p w14:paraId="1A32E061" w14:textId="447026DA" w:rsidR="00C96A3B" w:rsidRPr="00833231" w:rsidRDefault="00A25B20" w:rsidP="00833231">
      <w:pPr>
        <w:ind w:left="426"/>
        <w:rPr>
          <w:lang w:val="el-GR"/>
        </w:rPr>
      </w:pPr>
      <w:r>
        <w:rPr>
          <w:lang w:val="el-GR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l-GR"/>
        </w:rPr>
        <w:instrText xml:space="preserve"> FORMCHECKBOX </w:instrText>
      </w:r>
      <w:r>
        <w:rPr>
          <w:lang w:val="el-GR"/>
        </w:rPr>
      </w:r>
      <w:r>
        <w:rPr>
          <w:lang w:val="el-GR"/>
        </w:rPr>
        <w:fldChar w:fldCharType="separate"/>
      </w:r>
      <w:r>
        <w:rPr>
          <w:lang w:val="el-GR"/>
        </w:rPr>
        <w:fldChar w:fldCharType="end"/>
      </w:r>
      <w:r w:rsidR="00A8038E" w:rsidRPr="00833231">
        <w:rPr>
          <w:lang w:val="el-GR"/>
        </w:rPr>
        <w:t xml:space="preserve"> Φορέας Διαχείρισης Ενισχύσεων</w:t>
      </w:r>
    </w:p>
    <w:p w14:paraId="2CD6B4C4" w14:textId="3C81D726" w:rsidR="00C96A3B" w:rsidRPr="00833231" w:rsidRDefault="00A25B20" w:rsidP="00833231">
      <w:pPr>
        <w:ind w:left="284" w:firstLine="142"/>
        <w:rPr>
          <w:lang w:val="el-GR"/>
        </w:rPr>
      </w:pPr>
      <w:r>
        <w:rPr>
          <w:lang w:val="el-GR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l-GR"/>
        </w:rPr>
        <w:instrText xml:space="preserve"> FORMCHECKBOX </w:instrText>
      </w:r>
      <w:r>
        <w:rPr>
          <w:lang w:val="el-GR"/>
        </w:rPr>
      </w:r>
      <w:r>
        <w:rPr>
          <w:lang w:val="el-GR"/>
        </w:rPr>
        <w:fldChar w:fldCharType="separate"/>
      </w:r>
      <w:r>
        <w:rPr>
          <w:lang w:val="el-GR"/>
        </w:rPr>
        <w:fldChar w:fldCharType="end"/>
      </w:r>
      <w:r>
        <w:rPr>
          <w:lang w:val="el-GR"/>
        </w:rPr>
        <w:t xml:space="preserve"> </w:t>
      </w:r>
      <w:r w:rsidR="00E247AC">
        <w:rPr>
          <w:lang w:val="el-GR"/>
        </w:rPr>
        <w:t>Ρ</w:t>
      </w:r>
      <w:r w:rsidR="00A8038E" w:rsidRPr="00833231">
        <w:rPr>
          <w:lang w:val="el-GR"/>
        </w:rPr>
        <w:t>όλος ανάγνωσης</w:t>
      </w:r>
    </w:p>
    <w:p w14:paraId="61C49C6C" w14:textId="2E6A28DC" w:rsidR="00A8038E" w:rsidRPr="00833231" w:rsidRDefault="00A8038E">
      <w:pPr>
        <w:rPr>
          <w:lang w:val="el-GR"/>
        </w:rPr>
      </w:pPr>
    </w:p>
    <w:p w14:paraId="549F4A82" w14:textId="443E7C1C" w:rsidR="00C96A3B" w:rsidRPr="00833231" w:rsidRDefault="00A8038E">
      <w:pPr>
        <w:spacing w:before="120" w:after="60"/>
        <w:rPr>
          <w:lang w:val="el-GR"/>
        </w:rPr>
      </w:pPr>
      <w:r w:rsidRPr="00833231">
        <w:rPr>
          <w:b/>
          <w:lang w:val="el-GR"/>
        </w:rPr>
        <w:t>2. ΣΤΟΙΧΕΙΑ ΝΟΜΙΜΟΥ ΕΚΠΡΟΣΩΠΟΥ</w:t>
      </w:r>
      <w:r w:rsidR="00833231" w:rsidRPr="00833231">
        <w:rPr>
          <w:b/>
          <w:lang w:val="el-GR"/>
        </w:rPr>
        <w:t xml:space="preserve"> / </w:t>
      </w:r>
      <w:r w:rsidR="00833231">
        <w:rPr>
          <w:b/>
          <w:lang w:val="el-GR"/>
        </w:rPr>
        <w:t>ΔΙΕΥΘΥΝΤΗ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37"/>
        <w:gridCol w:w="7599"/>
      </w:tblGrid>
      <w:tr w:rsidR="00C96A3B" w14:paraId="40D2A272" w14:textId="77777777" w:rsidTr="00783BD5">
        <w:tc>
          <w:tcPr>
            <w:tcW w:w="1809" w:type="dxa"/>
          </w:tcPr>
          <w:p w14:paraId="7DFA4537" w14:textId="77777777" w:rsidR="00C96A3B" w:rsidRDefault="00A8038E">
            <w:r>
              <w:t>Ονοματεπώνυμο</w:t>
            </w:r>
          </w:p>
        </w:tc>
        <w:tc>
          <w:tcPr>
            <w:tcW w:w="7927" w:type="dxa"/>
          </w:tcPr>
          <w:p w14:paraId="053E4466" w14:textId="72A23A39" w:rsidR="00C96A3B" w:rsidRDefault="00C96A3B"/>
        </w:tc>
      </w:tr>
      <w:tr w:rsidR="00C96A3B" w14:paraId="28420837" w14:textId="77777777" w:rsidTr="00783BD5">
        <w:tc>
          <w:tcPr>
            <w:tcW w:w="1809" w:type="dxa"/>
          </w:tcPr>
          <w:p w14:paraId="6BAEBB64" w14:textId="77777777" w:rsidR="00C96A3B" w:rsidRDefault="00A8038E">
            <w:r>
              <w:t>Ιδιότητα/Θέση</w:t>
            </w:r>
          </w:p>
        </w:tc>
        <w:tc>
          <w:tcPr>
            <w:tcW w:w="7927" w:type="dxa"/>
          </w:tcPr>
          <w:p w14:paraId="2957CC36" w14:textId="1685CEAA" w:rsidR="00C96A3B" w:rsidRDefault="00C96A3B"/>
        </w:tc>
      </w:tr>
      <w:tr w:rsidR="00913F60" w14:paraId="104059FD" w14:textId="77777777" w:rsidTr="00783BD5">
        <w:tc>
          <w:tcPr>
            <w:tcW w:w="1809" w:type="dxa"/>
          </w:tcPr>
          <w:p w14:paraId="14A76BA0" w14:textId="2C2C1EFC" w:rsidR="00913F60" w:rsidRPr="00A32C97" w:rsidRDefault="00913F60">
            <w:pPr>
              <w:rPr>
                <w:lang w:val="el-GR"/>
              </w:rPr>
            </w:pPr>
            <w:r>
              <w:t>Υπηρεσία/</w:t>
            </w:r>
            <w:r w:rsidR="00C875CE">
              <w:rPr>
                <w:lang w:val="el-GR"/>
              </w:rPr>
              <w:t>Διεύθυνση</w:t>
            </w:r>
          </w:p>
        </w:tc>
        <w:tc>
          <w:tcPr>
            <w:tcW w:w="7927" w:type="dxa"/>
          </w:tcPr>
          <w:p w14:paraId="75D89105" w14:textId="77777777" w:rsidR="00913F60" w:rsidRDefault="00913F60"/>
        </w:tc>
      </w:tr>
      <w:tr w:rsidR="00C96A3B" w14:paraId="668BF8B1" w14:textId="77777777" w:rsidTr="00783BD5">
        <w:tc>
          <w:tcPr>
            <w:tcW w:w="1809" w:type="dxa"/>
          </w:tcPr>
          <w:p w14:paraId="0841DC3B" w14:textId="33AD67BD" w:rsidR="00C96A3B" w:rsidRPr="00C2502B" w:rsidRDefault="00C2502B">
            <w:r>
              <w:t>email</w:t>
            </w:r>
            <w:r>
              <w:rPr>
                <w:lang w:val="el-GR"/>
              </w:rPr>
              <w:t xml:space="preserve"> </w:t>
            </w:r>
          </w:p>
        </w:tc>
        <w:tc>
          <w:tcPr>
            <w:tcW w:w="7927" w:type="dxa"/>
          </w:tcPr>
          <w:p w14:paraId="61AA8A64" w14:textId="74B2A8B5" w:rsidR="00C96A3B" w:rsidRDefault="00C96A3B"/>
        </w:tc>
      </w:tr>
      <w:tr w:rsidR="00C96A3B" w14:paraId="5751DDDC" w14:textId="77777777" w:rsidTr="00783BD5">
        <w:tc>
          <w:tcPr>
            <w:tcW w:w="1809" w:type="dxa"/>
          </w:tcPr>
          <w:p w14:paraId="22D07A64" w14:textId="3DBA493F" w:rsidR="00C96A3B" w:rsidRDefault="00A8038E">
            <w:r>
              <w:t>Τηλέφωνο</w:t>
            </w:r>
            <w:r w:rsidR="00C2502B">
              <w:t xml:space="preserve"> </w:t>
            </w:r>
          </w:p>
        </w:tc>
        <w:tc>
          <w:tcPr>
            <w:tcW w:w="7927" w:type="dxa"/>
          </w:tcPr>
          <w:p w14:paraId="32F40ADF" w14:textId="4C2FDFA0" w:rsidR="00C96A3B" w:rsidRDefault="00C96A3B"/>
        </w:tc>
      </w:tr>
    </w:tbl>
    <w:p w14:paraId="7AB91A62" w14:textId="77777777" w:rsidR="00C96A3B" w:rsidRDefault="00C96A3B"/>
    <w:p w14:paraId="2A361D29" w14:textId="44577783" w:rsidR="00C96A3B" w:rsidRDefault="00A8038E">
      <w:pPr>
        <w:spacing w:before="120" w:after="60"/>
        <w:rPr>
          <w:b/>
          <w:lang w:val="el-GR"/>
        </w:rPr>
      </w:pPr>
      <w:r w:rsidRPr="00E16D81">
        <w:rPr>
          <w:b/>
          <w:lang w:val="el-GR"/>
        </w:rPr>
        <w:t xml:space="preserve">3. ΣΤΟΙΧΕΙΑ </w:t>
      </w:r>
      <w:r w:rsidR="002C42BE" w:rsidRPr="0003714A">
        <w:rPr>
          <w:b/>
          <w:lang w:val="el-GR"/>
        </w:rPr>
        <w:t xml:space="preserve">ΣΤΕΛΕΧΟΥΣ </w:t>
      </w:r>
      <w:r w:rsidRPr="00E16D81">
        <w:rPr>
          <w:b/>
          <w:lang w:val="el-GR"/>
        </w:rPr>
        <w:t xml:space="preserve"> </w:t>
      </w:r>
      <w:r w:rsidR="006F483C" w:rsidRPr="00E16D81">
        <w:rPr>
          <w:b/>
          <w:lang w:val="el-GR"/>
        </w:rPr>
        <w:t>ΦΟΡΕΑ</w:t>
      </w:r>
      <w:r w:rsidR="00F42E99" w:rsidRPr="00E16D81">
        <w:rPr>
          <w:b/>
          <w:lang w:val="el-GR"/>
        </w:rPr>
        <w:t xml:space="preserve"> για δημιουργία χρήστη</w:t>
      </w:r>
      <w:r w:rsidR="00BD5C27" w:rsidRPr="00E16D81">
        <w:rPr>
          <w:rStyle w:val="aff3"/>
          <w:b/>
          <w:lang w:val="el-GR"/>
        </w:rPr>
        <w:footnoteReference w:id="2"/>
      </w:r>
      <w:r w:rsidR="00F42E99">
        <w:rPr>
          <w:b/>
          <w:lang w:val="el-GR"/>
        </w:rPr>
        <w:t xml:space="preserve">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27"/>
        <w:gridCol w:w="1928"/>
        <w:gridCol w:w="1174"/>
        <w:gridCol w:w="1615"/>
        <w:gridCol w:w="1711"/>
      </w:tblGrid>
      <w:tr w:rsidR="00C2502B" w14:paraId="0C66A461" w14:textId="77777777" w:rsidTr="00C2502B">
        <w:tc>
          <w:tcPr>
            <w:tcW w:w="827" w:type="dxa"/>
          </w:tcPr>
          <w:p w14:paraId="5CA80D3A" w14:textId="5078D844" w:rsidR="00C2502B" w:rsidRPr="00DC7CE0" w:rsidRDefault="00DC7CE0">
            <w:pPr>
              <w:spacing w:before="120" w:after="60"/>
              <w:rPr>
                <w:lang w:val="el-GR"/>
              </w:rPr>
            </w:pPr>
            <w:r>
              <w:rPr>
                <w:lang w:val="el-GR"/>
              </w:rPr>
              <w:t>α/α</w:t>
            </w:r>
          </w:p>
        </w:tc>
        <w:tc>
          <w:tcPr>
            <w:tcW w:w="1928" w:type="dxa"/>
          </w:tcPr>
          <w:p w14:paraId="6701F7B2" w14:textId="26755F03" w:rsidR="00C2502B" w:rsidRDefault="00C2502B">
            <w:pPr>
              <w:spacing w:before="120" w:after="60"/>
              <w:rPr>
                <w:lang w:val="el-GR"/>
              </w:rPr>
            </w:pPr>
            <w:r>
              <w:rPr>
                <w:lang w:val="el-GR"/>
              </w:rPr>
              <w:t>Ονοματεπώνυμο</w:t>
            </w:r>
          </w:p>
        </w:tc>
        <w:tc>
          <w:tcPr>
            <w:tcW w:w="1174" w:type="dxa"/>
          </w:tcPr>
          <w:p w14:paraId="518856A2" w14:textId="5BAD8848" w:rsidR="00C2502B" w:rsidRDefault="00C2502B">
            <w:pPr>
              <w:spacing w:before="120" w:after="60"/>
              <w:rPr>
                <w:lang w:val="el-GR"/>
              </w:rPr>
            </w:pPr>
            <w:r>
              <w:rPr>
                <w:lang w:val="el-GR"/>
              </w:rPr>
              <w:t>ΑΦΜ</w:t>
            </w:r>
          </w:p>
        </w:tc>
        <w:tc>
          <w:tcPr>
            <w:tcW w:w="1615" w:type="dxa"/>
          </w:tcPr>
          <w:p w14:paraId="76705F10" w14:textId="0E0C01C6" w:rsidR="00C2502B" w:rsidRPr="00073F91" w:rsidRDefault="00C2502B">
            <w:pPr>
              <w:spacing w:before="120" w:after="60"/>
            </w:pPr>
            <w:r>
              <w:t>email</w:t>
            </w:r>
            <w:r>
              <w:rPr>
                <w:lang w:val="el-GR"/>
              </w:rPr>
              <w:t xml:space="preserve"> </w:t>
            </w:r>
          </w:p>
        </w:tc>
        <w:tc>
          <w:tcPr>
            <w:tcW w:w="1711" w:type="dxa"/>
          </w:tcPr>
          <w:p w14:paraId="4FFBDD53" w14:textId="6964E88F" w:rsidR="00C2502B" w:rsidRDefault="00C2502B">
            <w:pPr>
              <w:spacing w:before="120" w:after="60"/>
              <w:rPr>
                <w:lang w:val="el-GR"/>
              </w:rPr>
            </w:pPr>
            <w:r>
              <w:t xml:space="preserve">Τηλέφωνο </w:t>
            </w:r>
          </w:p>
        </w:tc>
      </w:tr>
      <w:tr w:rsidR="00C2502B" w14:paraId="2F953473" w14:textId="77777777" w:rsidTr="00C2502B">
        <w:tc>
          <w:tcPr>
            <w:tcW w:w="827" w:type="dxa"/>
          </w:tcPr>
          <w:p w14:paraId="7C4337D6" w14:textId="03EAB521" w:rsidR="00C2502B" w:rsidRPr="00073F91" w:rsidRDefault="00696BDB">
            <w:pPr>
              <w:spacing w:before="120" w:after="60"/>
            </w:pPr>
            <w:r>
              <w:t>1</w:t>
            </w:r>
          </w:p>
        </w:tc>
        <w:tc>
          <w:tcPr>
            <w:tcW w:w="1928" w:type="dxa"/>
          </w:tcPr>
          <w:p w14:paraId="58BCCDF1" w14:textId="5B6267B1" w:rsidR="00C2502B" w:rsidRDefault="00C2502B">
            <w:pPr>
              <w:spacing w:before="120" w:after="60"/>
              <w:rPr>
                <w:lang w:val="el-GR"/>
              </w:rPr>
            </w:pPr>
          </w:p>
        </w:tc>
        <w:tc>
          <w:tcPr>
            <w:tcW w:w="1174" w:type="dxa"/>
          </w:tcPr>
          <w:p w14:paraId="5E3572F0" w14:textId="77777777" w:rsidR="00C2502B" w:rsidRDefault="00C2502B">
            <w:pPr>
              <w:spacing w:before="120" w:after="60"/>
              <w:rPr>
                <w:lang w:val="el-GR"/>
              </w:rPr>
            </w:pPr>
          </w:p>
        </w:tc>
        <w:tc>
          <w:tcPr>
            <w:tcW w:w="1615" w:type="dxa"/>
          </w:tcPr>
          <w:p w14:paraId="4387399A" w14:textId="77777777" w:rsidR="00C2502B" w:rsidRDefault="00C2502B">
            <w:pPr>
              <w:spacing w:before="120" w:after="60"/>
              <w:rPr>
                <w:lang w:val="el-GR"/>
              </w:rPr>
            </w:pPr>
          </w:p>
        </w:tc>
        <w:tc>
          <w:tcPr>
            <w:tcW w:w="1711" w:type="dxa"/>
          </w:tcPr>
          <w:p w14:paraId="35B9AFAC" w14:textId="77777777" w:rsidR="00C2502B" w:rsidRDefault="00C2502B">
            <w:pPr>
              <w:spacing w:before="120" w:after="60"/>
              <w:rPr>
                <w:lang w:val="el-GR"/>
              </w:rPr>
            </w:pPr>
          </w:p>
        </w:tc>
      </w:tr>
    </w:tbl>
    <w:p w14:paraId="5B14697B" w14:textId="77777777" w:rsidR="00AA541F" w:rsidRPr="00073F91" w:rsidRDefault="00AA541F">
      <w:pPr>
        <w:spacing w:before="120" w:after="60"/>
        <w:rPr>
          <w:lang w:val="el-GR"/>
        </w:rPr>
      </w:pPr>
    </w:p>
    <w:p w14:paraId="070B00C9" w14:textId="27CC610F" w:rsidR="00C96A3B" w:rsidRPr="00523032" w:rsidRDefault="00A8038E">
      <w:pPr>
        <w:rPr>
          <w:lang w:val="el-GR"/>
        </w:rPr>
      </w:pPr>
      <w:r w:rsidRPr="00523032">
        <w:rPr>
          <w:i/>
          <w:sz w:val="21"/>
          <w:lang w:val="el-GR"/>
        </w:rPr>
        <w:t>Σημείωση: Τα παραπάνω στοιχεία πρέπει να ταυτίζονται με τα στοιχεία που δηλώνονται στην ηλεκτρονική αίτηση δημιουργίας χρήστη.</w:t>
      </w:r>
    </w:p>
    <w:p w14:paraId="7A7A6F72" w14:textId="5983054F" w:rsidR="00C96A3B" w:rsidRPr="00523032" w:rsidRDefault="00A8038E">
      <w:pPr>
        <w:spacing w:before="120" w:after="60"/>
        <w:rPr>
          <w:lang w:val="el-GR"/>
        </w:rPr>
      </w:pPr>
      <w:r w:rsidRPr="00523032">
        <w:rPr>
          <w:b/>
          <w:lang w:val="el-GR"/>
        </w:rPr>
        <w:lastRenderedPageBreak/>
        <w:t>4. ΒΕΒΑΙΩΣΗ ΦΟΡΕΑ</w:t>
      </w:r>
    </w:p>
    <w:p w14:paraId="46125B6E" w14:textId="5A84DD15" w:rsidR="00C96A3B" w:rsidRDefault="00A8038E" w:rsidP="00913F60">
      <w:pPr>
        <w:jc w:val="both"/>
        <w:rPr>
          <w:lang w:val="el-GR"/>
        </w:rPr>
      </w:pPr>
      <w:r w:rsidRPr="00523032">
        <w:rPr>
          <w:lang w:val="el-GR"/>
        </w:rPr>
        <w:t>Ο/Η υπογράφων/ουσα βεβαιώνει ότι ο/η</w:t>
      </w:r>
      <w:r w:rsidR="00E71A76">
        <w:rPr>
          <w:lang w:val="el-GR"/>
        </w:rPr>
        <w:t>/οι</w:t>
      </w:r>
      <w:r w:rsidRPr="00523032">
        <w:rPr>
          <w:lang w:val="el-GR"/>
        </w:rPr>
        <w:t xml:space="preserve"> ανωτέρω αιτούμενος/η</w:t>
      </w:r>
      <w:r w:rsidR="00E71A76">
        <w:rPr>
          <w:lang w:val="el-GR"/>
        </w:rPr>
        <w:t>/οι</w:t>
      </w:r>
      <w:r w:rsidRPr="00523032">
        <w:rPr>
          <w:lang w:val="el-GR"/>
        </w:rPr>
        <w:t xml:space="preserve"> ορίζεται</w:t>
      </w:r>
      <w:r w:rsidR="00E71A76">
        <w:rPr>
          <w:lang w:val="el-GR"/>
        </w:rPr>
        <w:t>/ορίζονται</w:t>
      </w:r>
      <w:r w:rsidRPr="00523032">
        <w:rPr>
          <w:lang w:val="el-GR"/>
        </w:rPr>
        <w:t xml:space="preserve"> από τον Φορέα ως εντεταλμένο</w:t>
      </w:r>
      <w:r w:rsidR="00E71A76">
        <w:rPr>
          <w:lang w:val="el-GR"/>
        </w:rPr>
        <w:t>/α</w:t>
      </w:r>
      <w:r w:rsidRPr="00523032">
        <w:rPr>
          <w:lang w:val="el-GR"/>
        </w:rPr>
        <w:t xml:space="preserve"> στέλεχος</w:t>
      </w:r>
      <w:r w:rsidR="006263C5">
        <w:rPr>
          <w:lang w:val="el-GR"/>
        </w:rPr>
        <w:t>/η</w:t>
      </w:r>
      <w:r w:rsidRPr="00523032">
        <w:rPr>
          <w:lang w:val="el-GR"/>
        </w:rPr>
        <w:t xml:space="preserve"> για πρόσβαση στο ΠΣΣΚΕΗΣ, αποκλειστικά για υπηρεσιακούς σκοπούς</w:t>
      </w:r>
      <w:r w:rsidR="009D6810">
        <w:rPr>
          <w:lang w:val="el-GR"/>
        </w:rPr>
        <w:t xml:space="preserve">, </w:t>
      </w:r>
      <w:r w:rsidRPr="00523032">
        <w:rPr>
          <w:lang w:val="el-GR"/>
        </w:rPr>
        <w:t>που άπτονται των αρμοδιοτήτων του Φορέα.</w:t>
      </w:r>
    </w:p>
    <w:p w14:paraId="40C9B44D" w14:textId="09F6EBBF" w:rsidR="00DB377F" w:rsidRPr="00855DA4" w:rsidRDefault="00DB377F" w:rsidP="00913F60">
      <w:pPr>
        <w:jc w:val="both"/>
        <w:rPr>
          <w:rFonts w:cs="Calibri"/>
          <w:lang w:val="el-GR"/>
        </w:rPr>
      </w:pPr>
      <w:r w:rsidRPr="003B09BB">
        <w:rPr>
          <w:rFonts w:cs="Calibri"/>
          <w:lang w:val="el-GR"/>
        </w:rPr>
        <w:t>Ο Φορέας βεβαιώνει ότι ακολουθείτ</w:t>
      </w:r>
      <w:r w:rsidR="003B09BB">
        <w:rPr>
          <w:rFonts w:cs="Calibri"/>
          <w:lang w:val="el-GR"/>
        </w:rPr>
        <w:t>αι</w:t>
      </w:r>
      <w:r w:rsidRPr="003B09BB">
        <w:rPr>
          <w:rFonts w:cs="Calibri"/>
          <w:lang w:val="el-GR"/>
        </w:rPr>
        <w:t xml:space="preserve"> η διαδικασία σύμφωνα με το αρ. 4 της</w:t>
      </w:r>
      <w:r w:rsidRPr="003B09BB">
        <w:rPr>
          <w:rFonts w:cs="Calibri"/>
        </w:rPr>
        <w:t> </w:t>
      </w:r>
      <w:r w:rsidRPr="003B09BB">
        <w:rPr>
          <w:rFonts w:cs="Calibri"/>
          <w:lang w:val="el-GR"/>
        </w:rPr>
        <w:t>217542 ΕΞ 2025/12.12.2025 (ΦΕΚ τ.Β΄6936/22-12-2025) ΚΥΑ όπως ισχύει</w:t>
      </w:r>
      <w:r w:rsidR="00D50E44">
        <w:rPr>
          <w:rFonts w:cs="Calibri"/>
          <w:lang w:val="el-GR"/>
        </w:rPr>
        <w:t>.</w:t>
      </w:r>
      <w:r w:rsidRPr="003B09BB">
        <w:rPr>
          <w:rFonts w:cs="Calibri"/>
          <w:lang w:val="el-GR"/>
        </w:rPr>
        <w:t xml:space="preserve">  </w:t>
      </w:r>
      <w:r w:rsidRPr="003B09BB">
        <w:rPr>
          <w:rFonts w:eastAsiaTheme="minorEastAsia" w:cs="Calibri"/>
          <w:lang w:val="el-GR"/>
        </w:rPr>
        <w:t>Οι χρήστες που αποκτούν πρόσβαση υποχρεούνται σε υποβολή Δήλωσης τήρησης εμπιστευτικότητας για την προστασία δεδομένων προσωπικού χαρακτήρα κατά τη χρήση του ΠΣΣΚΕΗΣ</w:t>
      </w:r>
      <w:r w:rsidR="00CA0171">
        <w:rPr>
          <w:rFonts w:eastAsiaTheme="minorEastAsia" w:cs="Calibri"/>
          <w:lang w:val="el-GR"/>
        </w:rPr>
        <w:t xml:space="preserve"> και η Δήλωση</w:t>
      </w:r>
      <w:r w:rsidR="00D50E44" w:rsidRPr="004C44D3">
        <w:rPr>
          <w:lang w:val="el-GR"/>
        </w:rPr>
        <w:t xml:space="preserve"> τηρεί</w:t>
      </w:r>
      <w:r w:rsidR="00CA0171">
        <w:rPr>
          <w:lang w:val="el-GR"/>
        </w:rPr>
        <w:t xml:space="preserve">ται </w:t>
      </w:r>
      <w:r w:rsidR="00D50E44" w:rsidRPr="004C44D3">
        <w:rPr>
          <w:lang w:val="el-GR"/>
        </w:rPr>
        <w:t xml:space="preserve">στο αρχείο του </w:t>
      </w:r>
      <w:r w:rsidR="00CA0171">
        <w:rPr>
          <w:lang w:val="el-GR"/>
        </w:rPr>
        <w:t>Φορέα</w:t>
      </w:r>
      <w:r w:rsidR="00D50E44" w:rsidRPr="004C44D3">
        <w:rPr>
          <w:lang w:val="el-GR"/>
        </w:rPr>
        <w:t>.</w:t>
      </w:r>
    </w:p>
    <w:p w14:paraId="45016A0B" w14:textId="77777777" w:rsidR="00C96A3B" w:rsidRPr="00523032" w:rsidRDefault="00A8038E" w:rsidP="00913F60">
      <w:pPr>
        <w:jc w:val="both"/>
        <w:rPr>
          <w:lang w:val="el-GR"/>
        </w:rPr>
      </w:pPr>
      <w:r w:rsidRPr="00523032">
        <w:rPr>
          <w:lang w:val="el-GR"/>
        </w:rPr>
        <w:t>Ο Φορέας αναλαμβάνει την υποχρέωση να ενημερώνει άμεσα την ΕΥΚΕ-ΧΕ για κάθε μεταβολή (αλλαγή καθηκόντων, αποχώρηση, παύση ανάγκης πρόσβασης), ώστε να πραγματοποιούνται οι αναγκαίες ενέργειες τροποποίησης/απενεργοποίησης πρόσβασης.</w:t>
      </w:r>
    </w:p>
    <w:p w14:paraId="624DFCE3" w14:textId="77777777" w:rsidR="00C96A3B" w:rsidRPr="00523032" w:rsidRDefault="00C96A3B">
      <w:pPr>
        <w:rPr>
          <w:lang w:val="el-GR"/>
        </w:rPr>
      </w:pPr>
    </w:p>
    <w:p w14:paraId="64EB88F3" w14:textId="0BD1A95A" w:rsidR="00C96A3B" w:rsidRPr="003B09BB" w:rsidRDefault="00C96A3B" w:rsidP="00A969F6">
      <w:pPr>
        <w:spacing w:before="120" w:after="60"/>
        <w:jc w:val="right"/>
        <w:rPr>
          <w:b/>
          <w:lang w:val="el-GR"/>
        </w:rPr>
      </w:pPr>
    </w:p>
    <w:p w14:paraId="0B79F303" w14:textId="606C6F5D" w:rsidR="00913F60" w:rsidRPr="0003714A" w:rsidRDefault="00913F60">
      <w:pPr>
        <w:spacing w:before="120" w:after="60"/>
        <w:rPr>
          <w:b/>
          <w:lang w:val="el-GR"/>
        </w:rPr>
      </w:pPr>
    </w:p>
    <w:p w14:paraId="7B5BE3A2" w14:textId="77777777" w:rsidR="00913F60" w:rsidRPr="0003714A" w:rsidRDefault="00913F60">
      <w:pPr>
        <w:spacing w:before="120" w:after="60"/>
        <w:rPr>
          <w:lang w:val="el-GR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599"/>
      </w:tblGrid>
      <w:tr w:rsidR="00913F60" w:rsidRPr="00523032" w14:paraId="4509620E" w14:textId="77777777" w:rsidTr="0003714A">
        <w:tc>
          <w:tcPr>
            <w:tcW w:w="4599" w:type="dxa"/>
          </w:tcPr>
          <w:p w14:paraId="61E4D780" w14:textId="585462B6" w:rsidR="00913F60" w:rsidRPr="00523032" w:rsidRDefault="00913F60" w:rsidP="00913F60">
            <w:pPr>
              <w:rPr>
                <w:lang w:val="el-GR"/>
              </w:rPr>
            </w:pPr>
          </w:p>
        </w:tc>
        <w:tc>
          <w:tcPr>
            <w:tcW w:w="4599" w:type="dxa"/>
          </w:tcPr>
          <w:p w14:paraId="1EDEADDF" w14:textId="53FC6DC9" w:rsidR="00A969F6" w:rsidRDefault="00A969F6" w:rsidP="00913F60">
            <w:r>
              <w:rPr>
                <w:b/>
              </w:rPr>
              <w:t>ΥΠΟΓΡΑΦ</w:t>
            </w:r>
            <w:r>
              <w:rPr>
                <w:b/>
                <w:lang w:val="el-GR"/>
              </w:rPr>
              <w:t>Η</w:t>
            </w:r>
          </w:p>
          <w:p w14:paraId="7CC5A543" w14:textId="77777777" w:rsidR="00A969F6" w:rsidRDefault="00A969F6" w:rsidP="00913F60"/>
          <w:p w14:paraId="3AF1AF1D" w14:textId="160C9BE7" w:rsidR="00913F60" w:rsidRPr="00523032" w:rsidRDefault="00913F60" w:rsidP="00913F60">
            <w:pPr>
              <w:rPr>
                <w:lang w:val="el-GR"/>
              </w:rPr>
            </w:pPr>
            <w:r w:rsidRPr="00913F60">
              <w:t xml:space="preserve">Τόπος:  </w:t>
            </w:r>
          </w:p>
        </w:tc>
      </w:tr>
      <w:tr w:rsidR="00913F60" w:rsidRPr="00523032" w14:paraId="556A2617" w14:textId="77777777" w:rsidTr="0003714A">
        <w:tc>
          <w:tcPr>
            <w:tcW w:w="4599" w:type="dxa"/>
          </w:tcPr>
          <w:p w14:paraId="6C17356C" w14:textId="02912464" w:rsidR="00913F60" w:rsidRPr="00913F60" w:rsidRDefault="00913F60" w:rsidP="00913F60">
            <w:pPr>
              <w:rPr>
                <w:lang w:val="el-GR"/>
              </w:rPr>
            </w:pPr>
          </w:p>
        </w:tc>
        <w:tc>
          <w:tcPr>
            <w:tcW w:w="4599" w:type="dxa"/>
          </w:tcPr>
          <w:p w14:paraId="516972E9" w14:textId="6C20686C" w:rsidR="00913F60" w:rsidRPr="00523032" w:rsidRDefault="00913F60" w:rsidP="00913F60">
            <w:pPr>
              <w:rPr>
                <w:lang w:val="el-GR"/>
              </w:rPr>
            </w:pPr>
            <w:r w:rsidRPr="00913F60">
              <w:t>Ημερομηνία:</w:t>
            </w:r>
            <w:r w:rsidR="00783BD5" w:rsidRPr="00783BD5">
              <w:t xml:space="preserve">   </w:t>
            </w:r>
            <w:r w:rsidR="00783BD5">
              <w:rPr>
                <w:lang w:val="el-GR"/>
              </w:rPr>
              <w:t>_____</w:t>
            </w:r>
            <w:r w:rsidR="00783BD5" w:rsidRPr="00913F60">
              <w:t xml:space="preserve"> / </w:t>
            </w:r>
            <w:r w:rsidR="00783BD5">
              <w:rPr>
                <w:lang w:val="el-GR"/>
              </w:rPr>
              <w:t>_____</w:t>
            </w:r>
            <w:r w:rsidR="00783BD5" w:rsidRPr="00913F60">
              <w:t xml:space="preserve"> / _____</w:t>
            </w:r>
          </w:p>
        </w:tc>
      </w:tr>
      <w:tr w:rsidR="00913F60" w:rsidRPr="00B84E96" w14:paraId="6D3A7F03" w14:textId="77777777" w:rsidTr="0003714A">
        <w:trPr>
          <w:trHeight w:val="401"/>
        </w:trPr>
        <w:tc>
          <w:tcPr>
            <w:tcW w:w="4599" w:type="dxa"/>
            <w:vAlign w:val="bottom"/>
          </w:tcPr>
          <w:p w14:paraId="3E01DD76" w14:textId="152DB785" w:rsidR="00913F60" w:rsidRPr="00913F60" w:rsidRDefault="00913F60" w:rsidP="00913F60">
            <w:pPr>
              <w:rPr>
                <w:lang w:val="el-GR"/>
              </w:rPr>
            </w:pPr>
          </w:p>
        </w:tc>
        <w:tc>
          <w:tcPr>
            <w:tcW w:w="4599" w:type="dxa"/>
          </w:tcPr>
          <w:p w14:paraId="084F1DAB" w14:textId="77777777" w:rsidR="00913F60" w:rsidRPr="00913F60" w:rsidRDefault="00913F60" w:rsidP="00913F60">
            <w:pPr>
              <w:rPr>
                <w:lang w:val="el-GR"/>
              </w:rPr>
            </w:pPr>
            <w:r w:rsidRPr="00913F60">
              <w:rPr>
                <w:lang w:val="el-GR"/>
              </w:rPr>
              <w:t>Για τον Φορέα</w:t>
            </w:r>
          </w:p>
          <w:p w14:paraId="6899BED2" w14:textId="15E61CB9" w:rsidR="00913F60" w:rsidRPr="00913F60" w:rsidRDefault="00913F60" w:rsidP="00913F60">
            <w:pPr>
              <w:rPr>
                <w:lang w:val="el-GR"/>
              </w:rPr>
            </w:pPr>
            <w:r w:rsidRPr="00913F60">
              <w:rPr>
                <w:lang w:val="el-GR"/>
              </w:rPr>
              <w:t>(Νόμιμος Εκπρόσωπος</w:t>
            </w:r>
            <w:r w:rsidR="00C41FE2" w:rsidRPr="00833231">
              <w:rPr>
                <w:b/>
                <w:lang w:val="el-GR"/>
              </w:rPr>
              <w:t xml:space="preserve">/ </w:t>
            </w:r>
            <w:r w:rsidR="00C41FE2">
              <w:rPr>
                <w:b/>
                <w:lang w:val="el-GR"/>
              </w:rPr>
              <w:t>Διευθυντής</w:t>
            </w:r>
            <w:r w:rsidR="00C41FE2" w:rsidRPr="00833231">
              <w:rPr>
                <w:b/>
                <w:lang w:val="el-GR"/>
              </w:rPr>
              <w:t xml:space="preserve">  </w:t>
            </w:r>
            <w:r w:rsidRPr="00913F60">
              <w:rPr>
                <w:lang w:val="el-GR"/>
              </w:rPr>
              <w:t>/)</w:t>
            </w:r>
          </w:p>
        </w:tc>
      </w:tr>
      <w:tr w:rsidR="00913F60" w14:paraId="53DCC909" w14:textId="77777777" w:rsidTr="0003714A">
        <w:trPr>
          <w:trHeight w:val="988"/>
        </w:trPr>
        <w:tc>
          <w:tcPr>
            <w:tcW w:w="4599" w:type="dxa"/>
          </w:tcPr>
          <w:p w14:paraId="728D8D28" w14:textId="5C42FE98" w:rsidR="00913F60" w:rsidRPr="003B09BB" w:rsidRDefault="00913F60" w:rsidP="00913F60">
            <w:pPr>
              <w:rPr>
                <w:lang w:val="el-GR"/>
              </w:rPr>
            </w:pPr>
          </w:p>
        </w:tc>
        <w:tc>
          <w:tcPr>
            <w:tcW w:w="4599" w:type="dxa"/>
          </w:tcPr>
          <w:p w14:paraId="36767FA7" w14:textId="77777777" w:rsidR="00913F60" w:rsidRDefault="00913F60" w:rsidP="00913F60">
            <w:r>
              <w:t xml:space="preserve">Ονοματεπώνυμο: </w:t>
            </w:r>
          </w:p>
          <w:p w14:paraId="2CCD4E06" w14:textId="77777777" w:rsidR="00913F60" w:rsidRDefault="00913F60" w:rsidP="00913F60"/>
          <w:p w14:paraId="1403904D" w14:textId="37F35B21" w:rsidR="00913F60" w:rsidRDefault="00913F60" w:rsidP="00913F60">
            <w:r>
              <w:t>________________________________________</w:t>
            </w:r>
            <w:r>
              <w:br/>
              <w:t>Ψηφιακή Υπογραφή</w:t>
            </w:r>
          </w:p>
        </w:tc>
      </w:tr>
    </w:tbl>
    <w:p w14:paraId="72E23AE3" w14:textId="77777777" w:rsidR="00913F60" w:rsidRDefault="00913F60"/>
    <w:sectPr w:rsidR="00913F60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E10B" w14:textId="77777777" w:rsidR="00AC68D0" w:rsidRDefault="00AC68D0" w:rsidP="00BD5C27">
      <w:pPr>
        <w:spacing w:after="0" w:line="240" w:lineRule="auto"/>
      </w:pPr>
      <w:r>
        <w:separator/>
      </w:r>
    </w:p>
  </w:endnote>
  <w:endnote w:type="continuationSeparator" w:id="0">
    <w:p w14:paraId="16B5DCFF" w14:textId="77777777" w:rsidR="00AC68D0" w:rsidRDefault="00AC68D0" w:rsidP="00BD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5F88" w14:textId="77777777" w:rsidR="00AC68D0" w:rsidRDefault="00AC68D0" w:rsidP="00BD5C27">
      <w:pPr>
        <w:spacing w:after="0" w:line="240" w:lineRule="auto"/>
      </w:pPr>
      <w:r>
        <w:separator/>
      </w:r>
    </w:p>
  </w:footnote>
  <w:footnote w:type="continuationSeparator" w:id="0">
    <w:p w14:paraId="76360D6A" w14:textId="77777777" w:rsidR="00AC68D0" w:rsidRDefault="00AC68D0" w:rsidP="00BD5C27">
      <w:pPr>
        <w:spacing w:after="0" w:line="240" w:lineRule="auto"/>
      </w:pPr>
      <w:r>
        <w:continuationSeparator/>
      </w:r>
    </w:p>
  </w:footnote>
  <w:footnote w:id="1">
    <w:p w14:paraId="58513F59" w14:textId="23598D88" w:rsidR="00167A8A" w:rsidRPr="00A32C97" w:rsidRDefault="00167A8A">
      <w:pPr>
        <w:pStyle w:val="aff2"/>
        <w:rPr>
          <w:lang w:val="el-GR"/>
        </w:rPr>
      </w:pPr>
      <w:r>
        <w:rPr>
          <w:rStyle w:val="aff3"/>
        </w:rPr>
        <w:footnoteRef/>
      </w:r>
      <w:r w:rsidRPr="00A32C97">
        <w:rPr>
          <w:lang w:val="el-GR"/>
        </w:rPr>
        <w:t xml:space="preserve"> </w:t>
      </w:r>
      <w:r>
        <w:rPr>
          <w:lang w:val="el-GR"/>
        </w:rPr>
        <w:t>Σύμφωνα με το αρ. 4 της</w:t>
      </w:r>
      <w:r w:rsidRPr="00A32C97">
        <w:rPr>
          <w:lang w:val="el-GR"/>
        </w:rPr>
        <w:t xml:space="preserve"> 217542 ΕΞ 2025/12.12.2025 (ΦΕΚ τ.Β΄6936/22-12-2025) ΚΥΑ όπως ισχύει </w:t>
      </w:r>
      <w:r w:rsidRPr="00833231">
        <w:rPr>
          <w:lang w:val="el-GR"/>
        </w:rPr>
        <w:t xml:space="preserve"> </w:t>
      </w:r>
    </w:p>
  </w:footnote>
  <w:footnote w:id="2">
    <w:p w14:paraId="37838C37" w14:textId="7DE56CB6" w:rsidR="00BD5C27" w:rsidRPr="00A32C97" w:rsidRDefault="00BD5C27">
      <w:pPr>
        <w:pStyle w:val="aff2"/>
        <w:rPr>
          <w:lang w:val="el-GR"/>
        </w:rPr>
      </w:pPr>
      <w:r>
        <w:rPr>
          <w:rStyle w:val="aff3"/>
        </w:rPr>
        <w:footnoteRef/>
      </w:r>
      <w:r w:rsidRPr="00A32C97">
        <w:rPr>
          <w:lang w:val="el-GR"/>
        </w:rPr>
        <w:t xml:space="preserve"> </w:t>
      </w:r>
      <w:r>
        <w:rPr>
          <w:lang w:val="el-GR"/>
        </w:rPr>
        <w:t xml:space="preserve">Συμπληρώνονται γραμμές </w:t>
      </w:r>
      <w:r w:rsidR="00167A8A">
        <w:rPr>
          <w:lang w:val="el-GR"/>
        </w:rPr>
        <w:t>σε περίπτωση περισσότερων στελεχών</w:t>
      </w:r>
      <w:r w:rsidR="00696BDB" w:rsidRPr="00A32C97">
        <w:rPr>
          <w:lang w:val="el-G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0310458">
    <w:abstractNumId w:val="8"/>
  </w:num>
  <w:num w:numId="2" w16cid:durableId="1360467759">
    <w:abstractNumId w:val="6"/>
  </w:num>
  <w:num w:numId="3" w16cid:durableId="1978028326">
    <w:abstractNumId w:val="5"/>
  </w:num>
  <w:num w:numId="4" w16cid:durableId="515995863">
    <w:abstractNumId w:val="4"/>
  </w:num>
  <w:num w:numId="5" w16cid:durableId="1758404061">
    <w:abstractNumId w:val="7"/>
  </w:num>
  <w:num w:numId="6" w16cid:durableId="732780157">
    <w:abstractNumId w:val="3"/>
  </w:num>
  <w:num w:numId="7" w16cid:durableId="245111222">
    <w:abstractNumId w:val="2"/>
  </w:num>
  <w:num w:numId="8" w16cid:durableId="1426610181">
    <w:abstractNumId w:val="1"/>
  </w:num>
  <w:num w:numId="9" w16cid:durableId="178010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14A"/>
    <w:rsid w:val="0006063C"/>
    <w:rsid w:val="00073F91"/>
    <w:rsid w:val="00103A05"/>
    <w:rsid w:val="00135250"/>
    <w:rsid w:val="0015074B"/>
    <w:rsid w:val="00167A8A"/>
    <w:rsid w:val="0019573A"/>
    <w:rsid w:val="001D2565"/>
    <w:rsid w:val="001D3799"/>
    <w:rsid w:val="001E2D6B"/>
    <w:rsid w:val="0029639D"/>
    <w:rsid w:val="002B4B1E"/>
    <w:rsid w:val="002C2BE9"/>
    <w:rsid w:val="002C42BE"/>
    <w:rsid w:val="002F010C"/>
    <w:rsid w:val="00311AE7"/>
    <w:rsid w:val="00326F90"/>
    <w:rsid w:val="003B09BB"/>
    <w:rsid w:val="003E6CC1"/>
    <w:rsid w:val="00404DC5"/>
    <w:rsid w:val="0042250F"/>
    <w:rsid w:val="00470956"/>
    <w:rsid w:val="00480757"/>
    <w:rsid w:val="00481CDA"/>
    <w:rsid w:val="00504BF6"/>
    <w:rsid w:val="00523032"/>
    <w:rsid w:val="0056283C"/>
    <w:rsid w:val="00591653"/>
    <w:rsid w:val="006263C5"/>
    <w:rsid w:val="00696BDB"/>
    <w:rsid w:val="006B6559"/>
    <w:rsid w:val="006F483C"/>
    <w:rsid w:val="00734723"/>
    <w:rsid w:val="007429F4"/>
    <w:rsid w:val="00783BD5"/>
    <w:rsid w:val="007952AE"/>
    <w:rsid w:val="007B305E"/>
    <w:rsid w:val="00833231"/>
    <w:rsid w:val="00855DA4"/>
    <w:rsid w:val="00880A3F"/>
    <w:rsid w:val="00881443"/>
    <w:rsid w:val="008C5B91"/>
    <w:rsid w:val="00913F60"/>
    <w:rsid w:val="00953BE9"/>
    <w:rsid w:val="00983EB5"/>
    <w:rsid w:val="009B55CF"/>
    <w:rsid w:val="009D6810"/>
    <w:rsid w:val="00A0178B"/>
    <w:rsid w:val="00A25B20"/>
    <w:rsid w:val="00A3272C"/>
    <w:rsid w:val="00A32C97"/>
    <w:rsid w:val="00A76010"/>
    <w:rsid w:val="00A8038E"/>
    <w:rsid w:val="00A969F6"/>
    <w:rsid w:val="00AA1D8D"/>
    <w:rsid w:val="00AA541F"/>
    <w:rsid w:val="00AC68D0"/>
    <w:rsid w:val="00AE4212"/>
    <w:rsid w:val="00B10043"/>
    <w:rsid w:val="00B31920"/>
    <w:rsid w:val="00B47730"/>
    <w:rsid w:val="00B84E96"/>
    <w:rsid w:val="00BA4D7C"/>
    <w:rsid w:val="00BD5C27"/>
    <w:rsid w:val="00C055CF"/>
    <w:rsid w:val="00C2042E"/>
    <w:rsid w:val="00C2502B"/>
    <w:rsid w:val="00C26A3D"/>
    <w:rsid w:val="00C339EE"/>
    <w:rsid w:val="00C41FE2"/>
    <w:rsid w:val="00C875CE"/>
    <w:rsid w:val="00C96A3B"/>
    <w:rsid w:val="00CA0171"/>
    <w:rsid w:val="00CA1EFD"/>
    <w:rsid w:val="00CB0664"/>
    <w:rsid w:val="00CE4A15"/>
    <w:rsid w:val="00D13BBD"/>
    <w:rsid w:val="00D307A4"/>
    <w:rsid w:val="00D44146"/>
    <w:rsid w:val="00D50E44"/>
    <w:rsid w:val="00D61BEA"/>
    <w:rsid w:val="00D90231"/>
    <w:rsid w:val="00DB377F"/>
    <w:rsid w:val="00DC7CE0"/>
    <w:rsid w:val="00E13347"/>
    <w:rsid w:val="00E139D1"/>
    <w:rsid w:val="00E16D81"/>
    <w:rsid w:val="00E17120"/>
    <w:rsid w:val="00E247AC"/>
    <w:rsid w:val="00E601FF"/>
    <w:rsid w:val="00E63F9A"/>
    <w:rsid w:val="00E71A76"/>
    <w:rsid w:val="00F42E99"/>
    <w:rsid w:val="00F4637D"/>
    <w:rsid w:val="00F47732"/>
    <w:rsid w:val="00F963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4AA8BEDB-3EE7-498E-890D-375518B0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footnote text"/>
    <w:basedOn w:val="a1"/>
    <w:link w:val="Char7"/>
    <w:uiPriority w:val="99"/>
    <w:semiHidden/>
    <w:unhideWhenUsed/>
    <w:rsid w:val="00BD5C27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2"/>
    <w:link w:val="aff2"/>
    <w:uiPriority w:val="99"/>
    <w:semiHidden/>
    <w:rsid w:val="00BD5C27"/>
    <w:rPr>
      <w:rFonts w:ascii="Calibri" w:eastAsia="Calibri" w:hAnsi="Calibri"/>
      <w:sz w:val="20"/>
      <w:szCs w:val="20"/>
    </w:rPr>
  </w:style>
  <w:style w:type="character" w:styleId="aff3">
    <w:name w:val="footnote reference"/>
    <w:basedOn w:val="a2"/>
    <w:uiPriority w:val="99"/>
    <w:semiHidden/>
    <w:unhideWhenUsed/>
    <w:rsid w:val="00BD5C27"/>
    <w:rPr>
      <w:vertAlign w:val="superscript"/>
    </w:rPr>
  </w:style>
  <w:style w:type="character" w:styleId="aff4">
    <w:name w:val="annotation reference"/>
    <w:basedOn w:val="a2"/>
    <w:uiPriority w:val="99"/>
    <w:semiHidden/>
    <w:unhideWhenUsed/>
    <w:rsid w:val="00E71A76"/>
    <w:rPr>
      <w:sz w:val="16"/>
      <w:szCs w:val="16"/>
    </w:rPr>
  </w:style>
  <w:style w:type="paragraph" w:styleId="aff5">
    <w:name w:val="annotation text"/>
    <w:basedOn w:val="a1"/>
    <w:link w:val="Char8"/>
    <w:uiPriority w:val="99"/>
    <w:semiHidden/>
    <w:unhideWhenUsed/>
    <w:rsid w:val="00E71A76"/>
    <w:pPr>
      <w:spacing w:line="240" w:lineRule="auto"/>
    </w:pPr>
    <w:rPr>
      <w:sz w:val="20"/>
      <w:szCs w:val="20"/>
    </w:rPr>
  </w:style>
  <w:style w:type="character" w:customStyle="1" w:styleId="Char8">
    <w:name w:val="Κείμενο σχολίου Char"/>
    <w:basedOn w:val="a2"/>
    <w:link w:val="aff5"/>
    <w:uiPriority w:val="99"/>
    <w:semiHidden/>
    <w:rsid w:val="00E71A76"/>
    <w:rPr>
      <w:rFonts w:ascii="Calibri" w:eastAsia="Calibri" w:hAnsi="Calibri"/>
      <w:sz w:val="20"/>
      <w:szCs w:val="20"/>
    </w:rPr>
  </w:style>
  <w:style w:type="paragraph" w:styleId="aff6">
    <w:name w:val="annotation subject"/>
    <w:basedOn w:val="aff5"/>
    <w:next w:val="aff5"/>
    <w:link w:val="Char9"/>
    <w:uiPriority w:val="99"/>
    <w:semiHidden/>
    <w:unhideWhenUsed/>
    <w:rsid w:val="00E71A76"/>
    <w:rPr>
      <w:b/>
      <w:bCs/>
    </w:rPr>
  </w:style>
  <w:style w:type="character" w:customStyle="1" w:styleId="Char9">
    <w:name w:val="Θέμα σχολίου Char"/>
    <w:basedOn w:val="Char8"/>
    <w:link w:val="aff6"/>
    <w:uiPriority w:val="99"/>
    <w:semiHidden/>
    <w:rsid w:val="00E71A76"/>
    <w:rPr>
      <w:rFonts w:ascii="Calibri" w:eastAsia="Calibri" w:hAnsi="Calibri"/>
      <w:b/>
      <w:bCs/>
      <w:sz w:val="20"/>
      <w:szCs w:val="20"/>
    </w:rPr>
  </w:style>
  <w:style w:type="paragraph" w:styleId="aff7">
    <w:name w:val="Revision"/>
    <w:hidden/>
    <w:uiPriority w:val="99"/>
    <w:semiHidden/>
    <w:rsid w:val="00E16D81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ΝΤΟΥΡΜΑΣ ΠΑΝΑΓΙΩΤΗΣ</dc:creator>
  <cp:keywords/>
  <dc:description>generated by python-docx</dc:description>
  <cp:lastModifiedBy>ΝΤΟΥΡΜΑΣ ΠΑΝΑΓΙΩΤΗΣ</cp:lastModifiedBy>
  <cp:revision>9</cp:revision>
  <dcterms:created xsi:type="dcterms:W3CDTF">2026-05-21T14:13:00Z</dcterms:created>
  <dcterms:modified xsi:type="dcterms:W3CDTF">2026-06-15T08:59:00Z</dcterms:modified>
  <cp:category/>
</cp:coreProperties>
</file>